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C92D2" w14:textId="0D11E22D" w:rsidR="00B47E51" w:rsidRPr="009160F3" w:rsidRDefault="009E5D75">
      <w:pPr>
        <w:pStyle w:val="Title"/>
        <w:jc w:val="both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Tim McGraw</w:t>
      </w:r>
    </w:p>
    <w:p w14:paraId="4DA8D44A" w14:textId="43348B0A" w:rsidR="00F175BF" w:rsidRPr="009160F3" w:rsidRDefault="00F175BF">
      <w:pPr>
        <w:jc w:val="both"/>
        <w:rPr>
          <w:rFonts w:asciiTheme="minorHAnsi" w:hAnsiTheme="minorHAnsi"/>
        </w:rPr>
        <w:sectPr w:rsidR="00F175BF" w:rsidRPr="009160F3" w:rsidSect="00034616"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40596379" w14:textId="51C6E715" w:rsidR="00B47E51" w:rsidRPr="009160F3" w:rsidRDefault="00131F37">
      <w:pPr>
        <w:jc w:val="both"/>
        <w:rPr>
          <w:rFonts w:asciiTheme="minorHAnsi" w:hAnsiTheme="minorHAnsi"/>
          <w:color w:val="4F81BD" w:themeColor="accent1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68480" behindDoc="0" locked="0" layoutInCell="1" allowOverlap="1" wp14:anchorId="28436217" wp14:editId="50C382F1">
            <wp:simplePos x="0" y="0"/>
            <wp:positionH relativeFrom="column">
              <wp:posOffset>3867150</wp:posOffset>
            </wp:positionH>
            <wp:positionV relativeFrom="paragraph">
              <wp:posOffset>-1060450</wp:posOffset>
            </wp:positionV>
            <wp:extent cx="1377950" cy="1475105"/>
            <wp:effectExtent l="0" t="0" r="0" b="0"/>
            <wp:wrapNone/>
            <wp:docPr id="126198367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5D75" w:rsidRPr="009160F3">
        <w:rPr>
          <w:rFonts w:asciiTheme="minorHAnsi" w:hAnsiTheme="minorHAnsi"/>
          <w:color w:val="4F81BD" w:themeColor="accent1"/>
        </w:rPr>
        <w:t>Chicago, IL | (708) 533-2424 | timpmcgraw@gmail.com</w:t>
      </w:r>
    </w:p>
    <w:p w14:paraId="6FD4B0C8" w14:textId="2773C7A0" w:rsidR="00A85D63" w:rsidRPr="009160F3" w:rsidRDefault="00A85D63" w:rsidP="00F175BF">
      <w:pPr>
        <w:jc w:val="both"/>
        <w:rPr>
          <w:rFonts w:asciiTheme="minorHAnsi" w:hAnsiTheme="minorHAnsi"/>
        </w:rPr>
        <w:sectPr w:rsidR="00A85D63" w:rsidRPr="009160F3" w:rsidSect="00F175B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220FF1E" w14:textId="3C2EAD12" w:rsidR="00A85D63" w:rsidRPr="009160F3" w:rsidRDefault="00951A7C">
      <w:pPr>
        <w:pStyle w:val="Heading1"/>
        <w:jc w:val="both"/>
        <w:rPr>
          <w:rFonts w:asciiTheme="minorHAnsi" w:hAnsiTheme="minorHAnsi"/>
        </w:rPr>
      </w:pPr>
      <w:r w:rsidRPr="009160F3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1951C" wp14:editId="096319E1">
                <wp:simplePos x="0" y="0"/>
                <wp:positionH relativeFrom="margin">
                  <wp:posOffset>-142875</wp:posOffset>
                </wp:positionH>
                <wp:positionV relativeFrom="paragraph">
                  <wp:posOffset>467360</wp:posOffset>
                </wp:positionV>
                <wp:extent cx="5641975" cy="15875"/>
                <wp:effectExtent l="38100" t="38100" r="73025" b="79375"/>
                <wp:wrapNone/>
                <wp:docPr id="16832878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1975" cy="15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098AE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25pt,36.8pt" to="433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" strokecolor="#17365d [2415]" strokeweight="2pt">
                <v:shadow on="t" color="black" opacity="24903f" origin=",.5" offset="0,.55556mm"/>
                <w10:wrap anchorx="margin"/>
              </v:line>
            </w:pict>
          </mc:Fallback>
        </mc:AlternateContent>
      </w:r>
    </w:p>
    <w:p w14:paraId="4049E2FD" w14:textId="0D6A2589" w:rsidR="00B47E51" w:rsidRPr="009160F3" w:rsidRDefault="009E5D75">
      <w:pPr>
        <w:pStyle w:val="Heading1"/>
        <w:jc w:val="both"/>
        <w:rPr>
          <w:rFonts w:asciiTheme="minorHAnsi" w:hAnsiTheme="minorHAnsi"/>
        </w:rPr>
      </w:pPr>
      <w:r w:rsidRPr="009160F3">
        <w:rPr>
          <w:rFonts w:asciiTheme="minorHAnsi" w:hAnsiTheme="minorHAnsi"/>
        </w:rPr>
        <w:t>Core Competencies</w:t>
      </w:r>
    </w:p>
    <w:p w14:paraId="711EA143" w14:textId="77777777" w:rsidR="00F175BF" w:rsidRPr="009160F3" w:rsidRDefault="00F175BF">
      <w:pPr>
        <w:jc w:val="both"/>
        <w:rPr>
          <w:rFonts w:asciiTheme="minorHAnsi" w:hAnsiTheme="minorHAnsi"/>
        </w:rPr>
        <w:sectPr w:rsidR="00F175BF" w:rsidRPr="009160F3" w:rsidSect="00F175BF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264F841E" w14:textId="06881F69" w:rsidR="00B47E51" w:rsidRPr="009160F3" w:rsidRDefault="009E5D75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20+ Years of P&amp;L</w:t>
      </w:r>
      <w:r w:rsidR="003D62C9" w:rsidRPr="009160F3">
        <w:rPr>
          <w:rFonts w:asciiTheme="minorHAnsi" w:hAnsiTheme="minorHAnsi"/>
          <w:b/>
          <w:bCs/>
        </w:rPr>
        <w:t xml:space="preserve">, </w:t>
      </w:r>
      <w:r w:rsidR="00F175BF" w:rsidRPr="009160F3">
        <w:rPr>
          <w:rFonts w:asciiTheme="minorHAnsi" w:hAnsiTheme="minorHAnsi"/>
          <w:b/>
          <w:bCs/>
        </w:rPr>
        <w:t xml:space="preserve">C-Suite </w:t>
      </w:r>
      <w:r w:rsidRPr="009160F3">
        <w:rPr>
          <w:rFonts w:asciiTheme="minorHAnsi" w:hAnsiTheme="minorHAnsi"/>
          <w:b/>
          <w:bCs/>
        </w:rPr>
        <w:t xml:space="preserve">Management and </w:t>
      </w:r>
      <w:r w:rsidR="00F175BF" w:rsidRPr="009160F3">
        <w:rPr>
          <w:rFonts w:asciiTheme="minorHAnsi" w:hAnsiTheme="minorHAnsi"/>
          <w:b/>
          <w:bCs/>
        </w:rPr>
        <w:t xml:space="preserve">Organizational </w:t>
      </w:r>
      <w:r w:rsidRPr="009160F3">
        <w:rPr>
          <w:rFonts w:asciiTheme="minorHAnsi" w:hAnsiTheme="minorHAnsi"/>
          <w:b/>
          <w:bCs/>
        </w:rPr>
        <w:t>Forecasting</w:t>
      </w:r>
      <w:r w:rsidR="00F175BF" w:rsidRPr="009160F3">
        <w:rPr>
          <w:rFonts w:asciiTheme="minorHAnsi" w:hAnsiTheme="minorHAnsi"/>
          <w:b/>
          <w:bCs/>
        </w:rPr>
        <w:t xml:space="preserve"> </w:t>
      </w:r>
    </w:p>
    <w:p w14:paraId="538C3EF3" w14:textId="543C3ED0" w:rsidR="00B47E51" w:rsidRPr="009160F3" w:rsidRDefault="009E5D75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>Corporate Acquisitions &amp; Business Development</w:t>
      </w:r>
      <w:r w:rsidR="00F175BF" w:rsidRPr="009160F3">
        <w:rPr>
          <w:rFonts w:asciiTheme="minorHAnsi" w:hAnsiTheme="minorHAnsi"/>
        </w:rPr>
        <w:t xml:space="preserve"> </w:t>
      </w:r>
    </w:p>
    <w:p w14:paraId="4657D821" w14:textId="21054402" w:rsidR="00B47E51" w:rsidRPr="009160F3" w:rsidRDefault="009E5D75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Multi-State Operations Oversight &amp; Expansion</w:t>
      </w:r>
    </w:p>
    <w:p w14:paraId="330B3A63" w14:textId="1ECBB67D" w:rsidR="00B47E51" w:rsidRPr="009160F3" w:rsidRDefault="009E5D75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>Strategic Planning &amp; Platform Integration</w:t>
      </w:r>
    </w:p>
    <w:p w14:paraId="7A53AEBC" w14:textId="628F72F6" w:rsidR="000B496D" w:rsidRPr="009160F3" w:rsidRDefault="009E5D75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Operational Oversight in Highly Regulated Industries</w:t>
      </w:r>
    </w:p>
    <w:p w14:paraId="7AE22779" w14:textId="0FEFB732" w:rsidR="000B496D" w:rsidRPr="009160F3" w:rsidRDefault="000B496D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 xml:space="preserve">National &amp; Regional Marketing – Branding </w:t>
      </w:r>
    </w:p>
    <w:p w14:paraId="5403318D" w14:textId="060479C4" w:rsidR="00951A7C" w:rsidRPr="009160F3" w:rsidRDefault="00951A7C" w:rsidP="000B496D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Raised and deployed &gt; 100 million in private capital</w:t>
      </w:r>
    </w:p>
    <w:p w14:paraId="3344341B" w14:textId="790B37F1" w:rsidR="00B47E51" w:rsidRPr="009160F3" w:rsidRDefault="009E5D75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Sales Leadership &amp; Market Expansion</w:t>
      </w:r>
      <w:r w:rsidR="006925C6" w:rsidRPr="009160F3">
        <w:rPr>
          <w:rFonts w:asciiTheme="minorHAnsi" w:hAnsiTheme="minorHAnsi"/>
          <w:b/>
          <w:bCs/>
        </w:rPr>
        <w:t xml:space="preserve"> 11 States &amp; 3 Countries</w:t>
      </w:r>
    </w:p>
    <w:p w14:paraId="5A8FB531" w14:textId="32284EA9" w:rsidR="00B47E51" w:rsidRPr="009160F3" w:rsidRDefault="00F175BF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 xml:space="preserve">Manufacturing, </w:t>
      </w:r>
      <w:r w:rsidR="009E5D75" w:rsidRPr="009160F3">
        <w:rPr>
          <w:rFonts w:asciiTheme="minorHAnsi" w:hAnsiTheme="minorHAnsi"/>
        </w:rPr>
        <w:t>Real Estate &amp; Cannabis Industry Expertise</w:t>
      </w:r>
    </w:p>
    <w:p w14:paraId="5626FA48" w14:textId="19857C1D" w:rsidR="00B47E51" w:rsidRPr="009160F3" w:rsidRDefault="00951A7C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 xml:space="preserve">20 + Years </w:t>
      </w:r>
      <w:r w:rsidR="009E5D75" w:rsidRPr="009160F3">
        <w:rPr>
          <w:rFonts w:asciiTheme="minorHAnsi" w:hAnsiTheme="minorHAnsi"/>
          <w:b/>
          <w:bCs/>
        </w:rPr>
        <w:t>Entrepreneurial Leadership &amp; Start-Ups</w:t>
      </w:r>
    </w:p>
    <w:p w14:paraId="305C820F" w14:textId="3E1C75CF" w:rsidR="00B47E51" w:rsidRPr="009160F3" w:rsidRDefault="009E5D75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>Team Building &amp; Leadership Development</w:t>
      </w:r>
    </w:p>
    <w:p w14:paraId="67F6547C" w14:textId="4749FFB9" w:rsidR="00B47E51" w:rsidRPr="009160F3" w:rsidRDefault="009E5D75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>Negotiations, Zoning, and Entitlements</w:t>
      </w:r>
      <w:r w:rsidR="00951A7C" w:rsidRPr="009160F3">
        <w:rPr>
          <w:rFonts w:asciiTheme="minorHAnsi" w:hAnsiTheme="minorHAnsi"/>
        </w:rPr>
        <w:t xml:space="preserve"> in &gt;20 jurisdictions </w:t>
      </w:r>
    </w:p>
    <w:p w14:paraId="70140D7C" w14:textId="14CC2953" w:rsidR="00B47E51" w:rsidRPr="009160F3" w:rsidRDefault="009E5D75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  <w:b/>
          <w:bCs/>
        </w:rPr>
      </w:pPr>
      <w:r w:rsidRPr="009160F3">
        <w:rPr>
          <w:rFonts w:asciiTheme="minorHAnsi" w:hAnsiTheme="minorHAnsi"/>
          <w:b/>
          <w:bCs/>
        </w:rPr>
        <w:t>CAPEX Deploymen</w:t>
      </w:r>
      <w:r w:rsidR="006925C6" w:rsidRPr="009160F3">
        <w:rPr>
          <w:rFonts w:asciiTheme="minorHAnsi" w:hAnsiTheme="minorHAnsi"/>
          <w:b/>
          <w:bCs/>
        </w:rPr>
        <w:t xml:space="preserve">t, </w:t>
      </w:r>
      <w:r w:rsidRPr="009160F3">
        <w:rPr>
          <w:rFonts w:asciiTheme="minorHAnsi" w:hAnsiTheme="minorHAnsi"/>
          <w:b/>
          <w:bCs/>
        </w:rPr>
        <w:t>Facility Design</w:t>
      </w:r>
      <w:r w:rsidR="006925C6" w:rsidRPr="009160F3">
        <w:rPr>
          <w:rFonts w:asciiTheme="minorHAnsi" w:hAnsiTheme="minorHAnsi"/>
          <w:b/>
          <w:bCs/>
        </w:rPr>
        <w:t xml:space="preserve"> &amp; Project management </w:t>
      </w:r>
    </w:p>
    <w:p w14:paraId="4C56323A" w14:textId="06CD8402" w:rsidR="00B47E51" w:rsidRPr="009160F3" w:rsidRDefault="00951A7C" w:rsidP="000B496D">
      <w:pPr>
        <w:pStyle w:val="ListParagraph"/>
        <w:numPr>
          <w:ilvl w:val="0"/>
          <w:numId w:val="13"/>
        </w:numPr>
        <w:spacing w:line="240" w:lineRule="auto"/>
        <w:rPr>
          <w:rFonts w:asciiTheme="minorHAnsi" w:hAnsiTheme="minorHAnsi"/>
        </w:rPr>
      </w:pPr>
      <w:r w:rsidRPr="009160F3">
        <w:rPr>
          <w:rFonts w:asciiTheme="minorHAnsi" w:hAnsiTheme="minorHAnsi"/>
        </w:rPr>
        <w:t xml:space="preserve">Successful exit of 3 organizations </w:t>
      </w:r>
    </w:p>
    <w:p w14:paraId="6EEFE85D" w14:textId="77777777" w:rsidR="00F175BF" w:rsidRDefault="00F175BF">
      <w:pPr>
        <w:pStyle w:val="Heading1"/>
        <w:jc w:val="both"/>
        <w:sectPr w:rsidR="00F175BF" w:rsidSect="00F175B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14:paraId="21D1AF5E" w14:textId="355022DA" w:rsidR="00B47E51" w:rsidRDefault="009E5D75">
      <w:pPr>
        <w:pStyle w:val="Heading1"/>
        <w:jc w:val="both"/>
      </w:pPr>
      <w:r>
        <w:t>Professional Summary</w:t>
      </w:r>
    </w:p>
    <w:p w14:paraId="6E67855F" w14:textId="32A027BB" w:rsidR="009160F3" w:rsidRPr="009160F3" w:rsidRDefault="009160F3" w:rsidP="009160F3">
      <w:pPr>
        <w:rPr>
          <w:rFonts w:asciiTheme="minorHAnsi" w:hAnsiTheme="minorHAnsi"/>
        </w:rPr>
      </w:pPr>
      <w:r w:rsidRPr="009160F3">
        <w:rPr>
          <w:rFonts w:asciiTheme="minorHAnsi" w:hAnsiTheme="minorHAnsi"/>
        </w:rPr>
        <w:t xml:space="preserve">Visionary C-suite executive with over 22 years of entrepreneurial leadership in </w:t>
      </w:r>
      <w:r w:rsidR="0031513B">
        <w:rPr>
          <w:rFonts w:asciiTheme="minorHAnsi" w:hAnsiTheme="minorHAnsi"/>
        </w:rPr>
        <w:t xml:space="preserve">start-ups &amp; growth phase companies in </w:t>
      </w:r>
      <w:r w:rsidRPr="009160F3">
        <w:rPr>
          <w:rFonts w:asciiTheme="minorHAnsi" w:hAnsiTheme="minorHAnsi"/>
        </w:rPr>
        <w:t xml:space="preserve">manufacturing, </w:t>
      </w:r>
      <w:r w:rsidR="0031513B">
        <w:rPr>
          <w:rFonts w:asciiTheme="minorHAnsi" w:hAnsiTheme="minorHAnsi"/>
        </w:rPr>
        <w:t xml:space="preserve">health, </w:t>
      </w:r>
      <w:r w:rsidRPr="009160F3">
        <w:rPr>
          <w:rFonts w:asciiTheme="minorHAnsi" w:hAnsiTheme="minorHAnsi"/>
        </w:rPr>
        <w:t xml:space="preserve">real estate development, and the cannabis industry. Known for strategic planning, market expansion, and fostering high-performance teams. Expertise in </w:t>
      </w:r>
      <w:r w:rsidR="0031513B">
        <w:rPr>
          <w:rFonts w:asciiTheme="minorHAnsi" w:hAnsiTheme="minorHAnsi"/>
        </w:rPr>
        <w:t xml:space="preserve">financial modeling, </w:t>
      </w:r>
      <w:r w:rsidRPr="009160F3">
        <w:rPr>
          <w:rFonts w:asciiTheme="minorHAnsi" w:hAnsiTheme="minorHAnsi"/>
        </w:rPr>
        <w:t xml:space="preserve">capital </w:t>
      </w:r>
      <w:r w:rsidR="0031513B">
        <w:rPr>
          <w:rFonts w:asciiTheme="minorHAnsi" w:hAnsiTheme="minorHAnsi"/>
        </w:rPr>
        <w:t>deployment</w:t>
      </w:r>
      <w:r w:rsidRPr="009160F3">
        <w:rPr>
          <w:rFonts w:asciiTheme="minorHAnsi" w:hAnsiTheme="minorHAnsi"/>
        </w:rPr>
        <w:t>, mergers &amp; acquisitions, and navigating regulatory frameworks. Proven track record in building and scaling organizations, with a strong focus on innovation and operational excellence.</w:t>
      </w:r>
    </w:p>
    <w:p w14:paraId="120B5C85" w14:textId="6FD0EE43" w:rsidR="00A85D63" w:rsidRDefault="00A85D63" w:rsidP="00A85D63">
      <w:pPr>
        <w:pStyle w:val="Heading1"/>
        <w:jc w:val="both"/>
      </w:pPr>
      <w:r>
        <w:t>Featured in</w:t>
      </w:r>
    </w:p>
    <w:p w14:paraId="4616EC71" w14:textId="239F898A" w:rsidR="00A85D63" w:rsidRDefault="001A5472" w:rsidP="00A85D63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AE99AE" wp14:editId="5B179AAD">
            <wp:simplePos x="0" y="0"/>
            <wp:positionH relativeFrom="column">
              <wp:posOffset>3746500</wp:posOffset>
            </wp:positionH>
            <wp:positionV relativeFrom="paragraph">
              <wp:posOffset>226695</wp:posOffset>
            </wp:positionV>
            <wp:extent cx="1860550" cy="266700"/>
            <wp:effectExtent l="0" t="0" r="6350" b="0"/>
            <wp:wrapNone/>
            <wp:docPr id="13" name="Google Shape;275;g1702754dbb1_0_29">
              <a:extLst xmlns:a="http://schemas.openxmlformats.org/drawingml/2006/main">
                <a:ext uri="{FF2B5EF4-FFF2-40B4-BE49-F238E27FC236}">
                  <a16:creationId xmlns:a16="http://schemas.microsoft.com/office/drawing/2014/main" id="{3B8D6B8D-CD77-37D2-45F7-892A701AD21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oogle Shape;275;g1702754dbb1_0_29">
                      <a:extLst>
                        <a:ext uri="{FF2B5EF4-FFF2-40B4-BE49-F238E27FC236}">
                          <a16:creationId xmlns:a16="http://schemas.microsoft.com/office/drawing/2014/main" id="{3B8D6B8D-CD77-37D2-45F7-892A701AD21F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7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8605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CA1">
        <w:rPr>
          <w:noProof/>
        </w:rPr>
        <w:drawing>
          <wp:anchor distT="0" distB="0" distL="114300" distR="114300" simplePos="0" relativeHeight="251667456" behindDoc="0" locked="0" layoutInCell="1" allowOverlap="1" wp14:anchorId="5D3AF920" wp14:editId="2111A39A">
            <wp:simplePos x="0" y="0"/>
            <wp:positionH relativeFrom="margin">
              <wp:posOffset>1571625</wp:posOffset>
            </wp:positionH>
            <wp:positionV relativeFrom="paragraph">
              <wp:posOffset>661035</wp:posOffset>
            </wp:positionV>
            <wp:extent cx="2266950" cy="561975"/>
            <wp:effectExtent l="0" t="0" r="0" b="9525"/>
            <wp:wrapNone/>
            <wp:docPr id="1928188870" name="Picture 1928188870" descr="Medium Logo Usage Guidelines | b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um Logo Usage Guidelines | by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CA1">
        <w:rPr>
          <w:noProof/>
        </w:rPr>
        <w:drawing>
          <wp:anchor distT="0" distB="0" distL="114300" distR="114300" simplePos="0" relativeHeight="251661312" behindDoc="0" locked="0" layoutInCell="1" allowOverlap="1" wp14:anchorId="109C822A" wp14:editId="5835F58E">
            <wp:simplePos x="0" y="0"/>
            <wp:positionH relativeFrom="margin">
              <wp:posOffset>0</wp:posOffset>
            </wp:positionH>
            <wp:positionV relativeFrom="paragraph">
              <wp:posOffset>201295</wp:posOffset>
            </wp:positionV>
            <wp:extent cx="1390650" cy="334645"/>
            <wp:effectExtent l="0" t="0" r="0" b="8255"/>
            <wp:wrapNone/>
            <wp:docPr id="1716654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43CA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B63ED2" wp14:editId="2D3685F2">
                <wp:simplePos x="0" y="0"/>
                <wp:positionH relativeFrom="margin">
                  <wp:posOffset>1498600</wp:posOffset>
                </wp:positionH>
                <wp:positionV relativeFrom="paragraph">
                  <wp:posOffset>97790</wp:posOffset>
                </wp:positionV>
                <wp:extent cx="1619250" cy="450850"/>
                <wp:effectExtent l="0" t="0" r="0" b="6350"/>
                <wp:wrapNone/>
                <wp:docPr id="4" name="Google Shape;266;g1702754dbb1_0_29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1FC842-3D77-D536-2F01-D0F8692D89C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19250" cy="450850"/>
                          <a:chOff x="0" y="0"/>
                          <a:chExt cx="1800374" cy="674133"/>
                        </a:xfrm>
                      </wpg:grpSpPr>
                      <wps:wsp>
                        <wps:cNvPr id="1723940764" name="Google Shape;267;g1702754dbb1_0_29">
                          <a:extLst>
                            <a:ext uri="{FF2B5EF4-FFF2-40B4-BE49-F238E27FC236}">
                              <a16:creationId xmlns:a16="http://schemas.microsoft.com/office/drawing/2014/main" id="{5966C1DE-448F-989D-EC67-8257124651F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800374" cy="67413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>
                            <a:noFill/>
                          </a:ln>
                        </wps:spPr>
                        <wps:bodyPr spcFirstLastPara="1" wrap="square" lIns="45713" tIns="22850" rIns="45713" bIns="22850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523421" name="Google Shape;268;g1702754dbb1_0_29">
                            <a:hlinkClick r:id="rId10"/>
                            <a:extLst>
                              <a:ext uri="{FF2B5EF4-FFF2-40B4-BE49-F238E27FC236}">
                                <a16:creationId xmlns:a16="http://schemas.microsoft.com/office/drawing/2014/main" id="{F6D0FDFF-F59D-102F-C146-9D8310AB41DA}"/>
                              </a:ext>
                            </a:extLst>
                          </pic:cNvPr>
                          <pic:cNvPicPr preferRelativeResize="0"/>
                        </pic:nvPicPr>
                        <pic:blipFill rotWithShape="1">
                          <a:blip r:embed="rId11">
                            <a:alphaModFix/>
                          </a:blip>
                          <a:srcRect l="4979" t="28195" r="5329" b="27015"/>
                          <a:stretch/>
                        </pic:blipFill>
                        <pic:spPr>
                          <a:xfrm>
                            <a:off x="141297" y="123910"/>
                            <a:ext cx="1517781" cy="42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A70AC4" id="Google Shape;266;g1702754dbb1_0_29" o:spid="_x0000_s1026" style="position:absolute;margin-left:118pt;margin-top:7.7pt;width:127.5pt;height:35.5pt;z-index:251663360;mso-position-horizontal-relative:margin;mso-width-relative:margin;mso-height-relative:margin" coordsize="18003,67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">
                <v:rect id="Google Shape;267;g1702754dbb1_0_29" o:spid="_x0000_s1027" style="position:absolute;width:18003;height:6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" fillcolor="white [3201]" stroked="f">
                  <v:textbox inset="1.2698mm,.63472mm,1.2698mm,.63472mm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oogle Shape;268;g1702754dbb1_0_29" o:spid="_x0000_s1028" type="#_x0000_t75" href="https://www.forbes.com/sites/andrebourque/2019/01/23/tomato-paste-capital-of-the-country-expects-3-4-million-a-year-from-this-new-cannabis-deal/?sh=2f676495d36c" style="position:absolute;left:1412;top:1239;width:15178;height:426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" o:button="t">
                  <v:fill o:detectmouseclick="t"/>
                  <v:imagedata r:id="rId14" o:title="" croptop="18478f" cropbottom="17705f" cropleft="3263f" cropright="3492f"/>
                </v:shape>
                <w10:wrap anchorx="margin"/>
              </v:group>
            </w:pict>
          </mc:Fallback>
        </mc:AlternateContent>
      </w:r>
      <w:r w:rsidR="00143CA1">
        <w:rPr>
          <w:noProof/>
        </w:rPr>
        <w:drawing>
          <wp:anchor distT="0" distB="0" distL="114300" distR="114300" simplePos="0" relativeHeight="251664384" behindDoc="0" locked="0" layoutInCell="1" allowOverlap="1" wp14:anchorId="364CCF74" wp14:editId="0D4BBA4B">
            <wp:simplePos x="0" y="0"/>
            <wp:positionH relativeFrom="margin">
              <wp:posOffset>0</wp:posOffset>
            </wp:positionH>
            <wp:positionV relativeFrom="paragraph">
              <wp:posOffset>618490</wp:posOffset>
            </wp:positionV>
            <wp:extent cx="1242695" cy="797560"/>
            <wp:effectExtent l="0" t="0" r="0" b="2540"/>
            <wp:wrapNone/>
            <wp:docPr id="7" name="Google Shape;269;g1702754dbb1_0_29" descr="A black text on a white background&#10;&#10;Description automatically generated">
              <a:hlinkClick xmlns:a="http://schemas.openxmlformats.org/drawingml/2006/main" r:id="rId15"/>
              <a:extLst xmlns:a="http://schemas.openxmlformats.org/drawingml/2006/main">
                <a:ext uri="{FF2B5EF4-FFF2-40B4-BE49-F238E27FC236}">
                  <a16:creationId xmlns:a16="http://schemas.microsoft.com/office/drawing/2014/main" id="{E679078A-6687-C6D1-B967-7199974D08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oogle Shape;269;g1702754dbb1_0_29" descr="A black text on a white background&#10;&#10;Description automatically generated">
                      <a:hlinkClick r:id="rId15"/>
                      <a:extLst>
                        <a:ext uri="{FF2B5EF4-FFF2-40B4-BE49-F238E27FC236}">
                          <a16:creationId xmlns:a16="http://schemas.microsoft.com/office/drawing/2014/main" id="{E679078A-6687-C6D1-B967-7199974D0856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6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124269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AF15938" w14:textId="3A6C2AA8" w:rsidR="00A85D63" w:rsidRDefault="001A5472" w:rsidP="00A85D63">
      <w:pPr>
        <w:jc w:val="both"/>
      </w:pPr>
      <w:r w:rsidRPr="00A85D63">
        <w:rPr>
          <w:noProof/>
        </w:rPr>
        <w:drawing>
          <wp:anchor distT="0" distB="0" distL="114300" distR="114300" simplePos="0" relativeHeight="251666432" behindDoc="0" locked="0" layoutInCell="1" allowOverlap="1" wp14:anchorId="3032BCF2" wp14:editId="37BB68F1">
            <wp:simplePos x="0" y="0"/>
            <wp:positionH relativeFrom="column">
              <wp:posOffset>4533900</wp:posOffset>
            </wp:positionH>
            <wp:positionV relativeFrom="paragraph">
              <wp:posOffset>315595</wp:posOffset>
            </wp:positionV>
            <wp:extent cx="606425" cy="650240"/>
            <wp:effectExtent l="0" t="0" r="3175" b="0"/>
            <wp:wrapNone/>
            <wp:docPr id="9" name="Google Shape;271;g1702754dbb1_0_29" descr="A black circle with white letters&#10;&#10;Description automatically generated">
              <a:hlinkClick xmlns:a="http://schemas.openxmlformats.org/drawingml/2006/main" r:id="rId17"/>
              <a:extLst xmlns:a="http://schemas.openxmlformats.org/drawingml/2006/main">
                <a:ext uri="{FF2B5EF4-FFF2-40B4-BE49-F238E27FC236}">
                  <a16:creationId xmlns:a16="http://schemas.microsoft.com/office/drawing/2014/main" id="{FFC47444-3822-F62A-7945-71CD6AFD05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oogle Shape;271;g1702754dbb1_0_29" descr="A black circle with white letters&#10;&#10;Description automatically generated">
                      <a:hlinkClick r:id="rId17"/>
                      <a:extLst>
                        <a:ext uri="{FF2B5EF4-FFF2-40B4-BE49-F238E27FC236}">
                          <a16:creationId xmlns:a16="http://schemas.microsoft.com/office/drawing/2014/main" id="{FFC47444-3822-F62A-7945-71CD6AFD050C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18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60642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8800E8" w14:textId="0994E3B1" w:rsidR="00B47E51" w:rsidRDefault="009E5D75">
      <w:pPr>
        <w:pStyle w:val="Heading1"/>
        <w:jc w:val="both"/>
      </w:pPr>
      <w:r>
        <w:lastRenderedPageBreak/>
        <w:t>Professional Experience</w:t>
      </w:r>
    </w:p>
    <w:p w14:paraId="202DA955" w14:textId="12C5E53E" w:rsidR="003D62C9" w:rsidRPr="003D62C9" w:rsidRDefault="00F175BF" w:rsidP="003D62C9">
      <w:pPr>
        <w:pStyle w:val="Heading2"/>
        <w:jc w:val="both"/>
      </w:pPr>
      <w:r>
        <w:t>Founder &amp; Chairman</w:t>
      </w:r>
    </w:p>
    <w:p w14:paraId="0A31CB42" w14:textId="564799BC" w:rsidR="00951A7C" w:rsidRDefault="00F175BF" w:rsidP="00951A7C">
      <w:pPr>
        <w:jc w:val="both"/>
      </w:pPr>
      <w:r w:rsidRPr="00160902">
        <w:rPr>
          <w:b/>
          <w:bCs/>
          <w:color w:val="17365D" w:themeColor="text2" w:themeShade="BF"/>
        </w:rPr>
        <w:t>RBC International, Corp</w:t>
      </w:r>
      <w:r w:rsidR="009E5D75" w:rsidRPr="00160902">
        <w:rPr>
          <w:color w:val="17365D" w:themeColor="text2" w:themeShade="BF"/>
        </w:rPr>
        <w:t xml:space="preserve"> </w:t>
      </w:r>
      <w:r w:rsidR="009E5D75">
        <w:t xml:space="preserve">| </w:t>
      </w:r>
      <w:r>
        <w:t>Chicago</w:t>
      </w:r>
      <w:r w:rsidR="009E5D75">
        <w:t xml:space="preserve">, IL | </w:t>
      </w:r>
      <w:r>
        <w:t>July</w:t>
      </w:r>
      <w:r w:rsidR="009E5D75">
        <w:t xml:space="preserve"> 202</w:t>
      </w:r>
      <w:r>
        <w:t>2</w:t>
      </w:r>
      <w:r w:rsidR="009E5D75">
        <w:t xml:space="preserve"> – </w:t>
      </w:r>
      <w:r>
        <w:t>Present</w:t>
      </w:r>
    </w:p>
    <w:p w14:paraId="2D2A8806" w14:textId="12455DF2" w:rsidR="00951A7C" w:rsidRDefault="00951A7C" w:rsidP="006925C6">
      <w:pPr>
        <w:pStyle w:val="ListParagraph"/>
        <w:numPr>
          <w:ilvl w:val="0"/>
          <w:numId w:val="22"/>
        </w:numPr>
      </w:pPr>
      <w:r>
        <w:t>Formulated and manufactured 12 health and nutrition products</w:t>
      </w:r>
    </w:p>
    <w:p w14:paraId="402A2BD0" w14:textId="561C12A3" w:rsidR="00951A7C" w:rsidRDefault="00951A7C" w:rsidP="006925C6">
      <w:pPr>
        <w:pStyle w:val="ListParagraph"/>
        <w:numPr>
          <w:ilvl w:val="0"/>
          <w:numId w:val="17"/>
        </w:numPr>
      </w:pPr>
      <w:r>
        <w:t>Oversaw packaging and marketing designs</w:t>
      </w:r>
    </w:p>
    <w:p w14:paraId="2D838A53" w14:textId="77777777" w:rsidR="00951A7C" w:rsidRDefault="00951A7C" w:rsidP="006925C6">
      <w:pPr>
        <w:pStyle w:val="ListParagraph"/>
        <w:numPr>
          <w:ilvl w:val="0"/>
          <w:numId w:val="17"/>
        </w:numPr>
      </w:pPr>
      <w:r>
        <w:t>Directed capital expenditures (CAPEX) and designed manufacturing, extraction, and cultivation</w:t>
      </w:r>
    </w:p>
    <w:p w14:paraId="13E16CF6" w14:textId="39DE29FC" w:rsidR="00F175BF" w:rsidRDefault="00951A7C" w:rsidP="006925C6">
      <w:pPr>
        <w:pStyle w:val="ListParagraph"/>
        <w:numPr>
          <w:ilvl w:val="0"/>
          <w:numId w:val="17"/>
        </w:numPr>
      </w:pPr>
      <w:r>
        <w:t>Oversaw website development and content creation</w:t>
      </w:r>
    </w:p>
    <w:p w14:paraId="67150597" w14:textId="39CD1746" w:rsidR="001A5472" w:rsidRDefault="001A5472" w:rsidP="006925C6">
      <w:pPr>
        <w:pStyle w:val="ListParagraph"/>
        <w:numPr>
          <w:ilvl w:val="0"/>
          <w:numId w:val="17"/>
        </w:numPr>
      </w:pPr>
      <w:r>
        <w:t>Oversaw wholesale and ecommerce sales channels</w:t>
      </w:r>
    </w:p>
    <w:p w14:paraId="5F2A35A2" w14:textId="77777777" w:rsidR="00B47E51" w:rsidRDefault="009E5D75" w:rsidP="00F175BF">
      <w:pPr>
        <w:pStyle w:val="Heading2"/>
        <w:spacing w:after="200"/>
        <w:jc w:val="both"/>
      </w:pPr>
      <w:r>
        <w:t>Chief Executive Officer</w:t>
      </w:r>
    </w:p>
    <w:p w14:paraId="684CB5E7" w14:textId="77777777" w:rsidR="00951A7C" w:rsidRDefault="009E5D75" w:rsidP="00160902">
      <w:pPr>
        <w:jc w:val="both"/>
      </w:pPr>
      <w:r w:rsidRPr="00160902">
        <w:rPr>
          <w:b/>
          <w:bCs/>
          <w:color w:val="17365D" w:themeColor="text2" w:themeShade="BF"/>
        </w:rPr>
        <w:t>CHH LLC (Canna-Hub)</w:t>
      </w:r>
      <w:r w:rsidRPr="00160902">
        <w:rPr>
          <w:color w:val="17365D" w:themeColor="text2" w:themeShade="BF"/>
        </w:rPr>
        <w:t xml:space="preserve"> </w:t>
      </w:r>
      <w:r>
        <w:t>| Orange County, CA | November 2016 – January 2021</w:t>
      </w:r>
    </w:p>
    <w:p w14:paraId="61B512AE" w14:textId="38035D78" w:rsidR="00160902" w:rsidRDefault="009E5D75" w:rsidP="006925C6">
      <w:pPr>
        <w:pStyle w:val="ListParagraph"/>
        <w:numPr>
          <w:ilvl w:val="0"/>
          <w:numId w:val="24"/>
        </w:numPr>
        <w:jc w:val="both"/>
      </w:pPr>
      <w:r>
        <w:t xml:space="preserve">Founded Canna-Hub, </w:t>
      </w:r>
      <w:r w:rsidR="00160902">
        <w:t xml:space="preserve">designed &amp; </w:t>
      </w:r>
      <w:r>
        <w:t>develop</w:t>
      </w:r>
      <w:r w:rsidR="00160902">
        <w:t>ed</w:t>
      </w:r>
      <w:r>
        <w:t xml:space="preserve"> California’s largest cannabis real estate portfolio.</w:t>
      </w:r>
    </w:p>
    <w:p w14:paraId="39BDDA23" w14:textId="77777777" w:rsidR="00160902" w:rsidRDefault="009E5D75" w:rsidP="006925C6">
      <w:pPr>
        <w:pStyle w:val="ListParagraph"/>
        <w:numPr>
          <w:ilvl w:val="0"/>
          <w:numId w:val="24"/>
        </w:numPr>
        <w:spacing w:line="240" w:lineRule="auto"/>
        <w:jc w:val="both"/>
      </w:pPr>
      <w:r>
        <w:t>Negotiated favorable zoning entitlements and developed “cannabis hubs” in compliance with state</w:t>
      </w:r>
      <w:r w:rsidR="00160902">
        <w:t xml:space="preserve"> </w:t>
      </w:r>
      <w:r>
        <w:t>regulations.</w:t>
      </w:r>
    </w:p>
    <w:p w14:paraId="193FBF8F" w14:textId="77777777" w:rsidR="00160902" w:rsidRDefault="009E5D75" w:rsidP="006925C6">
      <w:pPr>
        <w:pStyle w:val="ListParagraph"/>
        <w:numPr>
          <w:ilvl w:val="0"/>
          <w:numId w:val="24"/>
        </w:numPr>
        <w:spacing w:line="240" w:lineRule="auto"/>
        <w:jc w:val="both"/>
      </w:pPr>
      <w:r>
        <w:t>Secured over 1.6MM sq. ft. of production facilities across 120 acres in Colusa and Fresno Counties.</w:t>
      </w:r>
    </w:p>
    <w:p w14:paraId="69E1F124" w14:textId="64C869B4" w:rsidR="003D62C9" w:rsidRDefault="009E5D75" w:rsidP="006925C6">
      <w:pPr>
        <w:pStyle w:val="ListParagraph"/>
        <w:numPr>
          <w:ilvl w:val="0"/>
          <w:numId w:val="15"/>
        </w:numPr>
        <w:spacing w:line="240" w:lineRule="auto"/>
        <w:jc w:val="both"/>
      </w:pPr>
      <w:r>
        <w:t>Raised over $16 million in project financing and oversaw all construction, branding, and strategic growth initiatives.</w:t>
      </w:r>
    </w:p>
    <w:p w14:paraId="69EFEF35" w14:textId="77777777" w:rsidR="00B47E51" w:rsidRDefault="009E5D75" w:rsidP="00F175BF">
      <w:pPr>
        <w:pStyle w:val="Heading2"/>
        <w:spacing w:after="200"/>
        <w:jc w:val="both"/>
      </w:pPr>
      <w:r>
        <w:t>Founder, CEO &amp; President</w:t>
      </w:r>
    </w:p>
    <w:p w14:paraId="2C103EBC" w14:textId="77777777" w:rsidR="00160902" w:rsidRDefault="009E5D75" w:rsidP="00160902">
      <w:pPr>
        <w:jc w:val="both"/>
      </w:pPr>
      <w:r w:rsidRPr="00160902">
        <w:rPr>
          <w:b/>
          <w:bCs/>
          <w:color w:val="17365D" w:themeColor="text2" w:themeShade="BF"/>
        </w:rPr>
        <w:t>Revolution Enterprises</w:t>
      </w:r>
      <w:r w:rsidRPr="00160902">
        <w:rPr>
          <w:color w:val="17365D" w:themeColor="text2" w:themeShade="BF"/>
        </w:rPr>
        <w:t xml:space="preserve"> </w:t>
      </w:r>
      <w:r>
        <w:t>| Downers Grove, IL | December 2012 – November 2016</w:t>
      </w:r>
    </w:p>
    <w:p w14:paraId="56FE559F" w14:textId="580A8554" w:rsidR="00160902" w:rsidRDefault="009E5D75" w:rsidP="006925C6">
      <w:pPr>
        <w:pStyle w:val="ListParagraph"/>
        <w:numPr>
          <w:ilvl w:val="0"/>
          <w:numId w:val="21"/>
        </w:numPr>
        <w:spacing w:line="240" w:lineRule="auto"/>
        <w:jc w:val="both"/>
      </w:pPr>
      <w:r>
        <w:t>Developed two of Illinois’ largest cannabis cultivation and manufacturing facilities</w:t>
      </w:r>
    </w:p>
    <w:p w14:paraId="56B97955" w14:textId="77777777" w:rsidR="00160902" w:rsidRDefault="009E5D75" w:rsidP="006925C6">
      <w:pPr>
        <w:pStyle w:val="ListParagraph"/>
        <w:numPr>
          <w:ilvl w:val="0"/>
          <w:numId w:val="20"/>
        </w:numPr>
        <w:spacing w:line="240" w:lineRule="auto"/>
        <w:jc w:val="both"/>
      </w:pPr>
      <w:r>
        <w:t>Raised $44 million through private placement, securing 2 of 21 cultivation licenses in the state.</w:t>
      </w:r>
    </w:p>
    <w:p w14:paraId="288CF4EF" w14:textId="77777777" w:rsidR="00160902" w:rsidRDefault="009E5D75" w:rsidP="006925C6">
      <w:pPr>
        <w:pStyle w:val="ListParagraph"/>
        <w:numPr>
          <w:ilvl w:val="0"/>
          <w:numId w:val="20"/>
        </w:numPr>
        <w:spacing w:line="240" w:lineRule="auto"/>
        <w:jc w:val="both"/>
      </w:pPr>
      <w:r>
        <w:t>Led the company to 12% market share and full market penetration within Illinois.</w:t>
      </w:r>
    </w:p>
    <w:p w14:paraId="6AC17537" w14:textId="565311CC" w:rsidR="003D62C9" w:rsidRDefault="009E5D75" w:rsidP="006925C6">
      <w:pPr>
        <w:pStyle w:val="ListParagraph"/>
        <w:numPr>
          <w:ilvl w:val="0"/>
          <w:numId w:val="20"/>
        </w:numPr>
        <w:spacing w:line="240" w:lineRule="auto"/>
        <w:jc w:val="both"/>
      </w:pPr>
      <w:r>
        <w:t>Received High Times Magazine’s 2015 Trailblazer Award and led the formation of Revolution Cannabis &amp; Trading Co.</w:t>
      </w:r>
    </w:p>
    <w:p w14:paraId="16F5413F" w14:textId="584628EB" w:rsidR="001A5472" w:rsidRDefault="001A5472" w:rsidP="006925C6">
      <w:pPr>
        <w:pStyle w:val="ListParagraph"/>
        <w:numPr>
          <w:ilvl w:val="0"/>
          <w:numId w:val="20"/>
        </w:numPr>
        <w:spacing w:line="240" w:lineRule="auto"/>
        <w:jc w:val="both"/>
      </w:pPr>
      <w:r>
        <w:t xml:space="preserve">Awarded </w:t>
      </w:r>
      <w:proofErr w:type="gramStart"/>
      <w:r>
        <w:t>merit based</w:t>
      </w:r>
      <w:proofErr w:type="gramEnd"/>
      <w:r>
        <w:t xml:space="preserve"> licenses in 5 states and operated in 11</w:t>
      </w:r>
    </w:p>
    <w:p w14:paraId="2D2DA702" w14:textId="77777777" w:rsidR="00B47E51" w:rsidRDefault="009E5D75" w:rsidP="00F175BF">
      <w:pPr>
        <w:pStyle w:val="Heading2"/>
        <w:spacing w:after="200"/>
        <w:jc w:val="both"/>
      </w:pPr>
      <w:r>
        <w:t>Founder &amp; President</w:t>
      </w:r>
    </w:p>
    <w:p w14:paraId="62783747" w14:textId="77777777" w:rsidR="00951A7C" w:rsidRDefault="009E5D75" w:rsidP="00F175BF">
      <w:pPr>
        <w:jc w:val="both"/>
      </w:pPr>
      <w:r w:rsidRPr="003D62C9">
        <w:rPr>
          <w:b/>
          <w:bCs/>
          <w:color w:val="17365D" w:themeColor="text2" w:themeShade="BF"/>
        </w:rPr>
        <w:t>The McGraw Companies, Inc.</w:t>
      </w:r>
      <w:r w:rsidRPr="003D62C9">
        <w:rPr>
          <w:color w:val="17365D" w:themeColor="text2" w:themeShade="BF"/>
        </w:rPr>
        <w:t xml:space="preserve"> </w:t>
      </w:r>
      <w:r>
        <w:t>| Chicago, IL | January 1997 – January 2014</w:t>
      </w:r>
    </w:p>
    <w:p w14:paraId="46152564" w14:textId="34483CAE" w:rsidR="001A5472" w:rsidRDefault="009E5D75" w:rsidP="001A5472">
      <w:r>
        <w:t>• Led a multifaceted real estate services firm, managing over $1.4 billion in real estate transactions.</w:t>
      </w:r>
      <w:r>
        <w:br/>
        <w:t>• Directed over 75,000 real estate work orders and managed the redevelopment of millions of square feet of industrial, commercial, and residential properties.</w:t>
      </w:r>
      <w:r>
        <w:br/>
        <w:t xml:space="preserve">• </w:t>
      </w:r>
      <w:r w:rsidR="003D62C9">
        <w:t>Led</w:t>
      </w:r>
      <w:r>
        <w:t xml:space="preserve"> one of the nation’s largest preservation contractors, providing services to major financial institutions such as HUD, Fannie Mae, and Chase.</w:t>
      </w:r>
    </w:p>
    <w:p w14:paraId="6EB62A03" w14:textId="4FE429BF" w:rsidR="00B47E51" w:rsidRPr="001A5472" w:rsidRDefault="006925C6" w:rsidP="001A5472">
      <w:pPr>
        <w:jc w:val="center"/>
      </w:pPr>
      <w:r w:rsidRPr="006925C6"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>Awards</w:t>
      </w:r>
      <w:r>
        <w:rPr>
          <w:rFonts w:asciiTheme="majorHAnsi" w:hAnsiTheme="majorHAnsi" w:cstheme="majorHAnsi"/>
          <w:b/>
          <w:bCs/>
          <w:color w:val="4F81BD" w:themeColor="accent1"/>
          <w:sz w:val="28"/>
          <w:szCs w:val="28"/>
        </w:rPr>
        <w:t xml:space="preserve"> – Recognition</w:t>
      </w:r>
    </w:p>
    <w:p w14:paraId="34F1D5B8" w14:textId="665753CA" w:rsidR="006925C6" w:rsidRDefault="006925C6" w:rsidP="009160F3">
      <w:pPr>
        <w:ind w:firstLine="720"/>
        <w:jc w:val="center"/>
      </w:pPr>
      <w:r>
        <w:t>MJ Venture 40 under 40 (</w:t>
      </w:r>
      <w:proofErr w:type="gramStart"/>
      <w:r>
        <w:t>Cover)  –</w:t>
      </w:r>
      <w:proofErr w:type="gramEnd"/>
      <w:r>
        <w:t xml:space="preserve"> High Times Trail Blazer – High Times 100 Most Influential People</w:t>
      </w:r>
      <w:r w:rsidR="001A5472">
        <w:t xml:space="preserve"> </w:t>
      </w:r>
      <w:r>
        <w:t>Cannabis Business Times (Cover Story)</w:t>
      </w:r>
    </w:p>
    <w:sectPr w:rsidR="006925C6" w:rsidSect="001A5472">
      <w:type w:val="continuous"/>
      <w:pgSz w:w="12240" w:h="15840"/>
      <w:pgMar w:top="576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0F17FC"/>
    <w:multiLevelType w:val="hybridMultilevel"/>
    <w:tmpl w:val="827659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F421020"/>
    <w:multiLevelType w:val="hybridMultilevel"/>
    <w:tmpl w:val="8B42D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6B7E1F"/>
    <w:multiLevelType w:val="hybridMultilevel"/>
    <w:tmpl w:val="6FBE7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1E3546"/>
    <w:multiLevelType w:val="hybridMultilevel"/>
    <w:tmpl w:val="15AE18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7B4869"/>
    <w:multiLevelType w:val="hybridMultilevel"/>
    <w:tmpl w:val="538CB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852F00"/>
    <w:multiLevelType w:val="hybridMultilevel"/>
    <w:tmpl w:val="A468B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3552CB0"/>
    <w:multiLevelType w:val="hybridMultilevel"/>
    <w:tmpl w:val="3FD05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0614F3"/>
    <w:multiLevelType w:val="hybridMultilevel"/>
    <w:tmpl w:val="CD109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D3A9CE6">
      <w:numFmt w:val="bullet"/>
      <w:lvlText w:val="•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B13778"/>
    <w:multiLevelType w:val="hybridMultilevel"/>
    <w:tmpl w:val="8D78B4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2A36C4"/>
    <w:multiLevelType w:val="hybridMultilevel"/>
    <w:tmpl w:val="60621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51426"/>
    <w:multiLevelType w:val="hybridMultilevel"/>
    <w:tmpl w:val="776E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D128F3"/>
    <w:multiLevelType w:val="hybridMultilevel"/>
    <w:tmpl w:val="5400F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D0642F"/>
    <w:multiLevelType w:val="hybridMultilevel"/>
    <w:tmpl w:val="3CC4B5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A2DAF"/>
    <w:multiLevelType w:val="hybridMultilevel"/>
    <w:tmpl w:val="C0A40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47E3642"/>
    <w:multiLevelType w:val="hybridMultilevel"/>
    <w:tmpl w:val="1FD0CC64"/>
    <w:lvl w:ilvl="0" w:tplc="D5C47806">
      <w:numFmt w:val="bullet"/>
      <w:lvlText w:val="•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031E4"/>
    <w:multiLevelType w:val="hybridMultilevel"/>
    <w:tmpl w:val="83F839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C1BC6"/>
    <w:multiLevelType w:val="hybridMultilevel"/>
    <w:tmpl w:val="5A06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415587">
    <w:abstractNumId w:val="8"/>
  </w:num>
  <w:num w:numId="2" w16cid:durableId="124584012">
    <w:abstractNumId w:val="6"/>
  </w:num>
  <w:num w:numId="3" w16cid:durableId="1696224205">
    <w:abstractNumId w:val="5"/>
  </w:num>
  <w:num w:numId="4" w16cid:durableId="315955584">
    <w:abstractNumId w:val="4"/>
  </w:num>
  <w:num w:numId="5" w16cid:durableId="1350834396">
    <w:abstractNumId w:val="7"/>
  </w:num>
  <w:num w:numId="6" w16cid:durableId="1843348813">
    <w:abstractNumId w:val="3"/>
  </w:num>
  <w:num w:numId="7" w16cid:durableId="219634461">
    <w:abstractNumId w:val="2"/>
  </w:num>
  <w:num w:numId="8" w16cid:durableId="1223248832">
    <w:abstractNumId w:val="1"/>
  </w:num>
  <w:num w:numId="9" w16cid:durableId="1506936203">
    <w:abstractNumId w:val="0"/>
  </w:num>
  <w:num w:numId="10" w16cid:durableId="921916649">
    <w:abstractNumId w:val="15"/>
  </w:num>
  <w:num w:numId="11" w16cid:durableId="118454043">
    <w:abstractNumId w:val="16"/>
  </w:num>
  <w:num w:numId="12" w16cid:durableId="286864022">
    <w:abstractNumId w:val="23"/>
  </w:num>
  <w:num w:numId="13" w16cid:durableId="1058439034">
    <w:abstractNumId w:val="18"/>
  </w:num>
  <w:num w:numId="14" w16cid:durableId="976104185">
    <w:abstractNumId w:val="21"/>
  </w:num>
  <w:num w:numId="15" w16cid:durableId="818036557">
    <w:abstractNumId w:val="13"/>
  </w:num>
  <w:num w:numId="16" w16cid:durableId="721103034">
    <w:abstractNumId w:val="17"/>
  </w:num>
  <w:num w:numId="17" w16cid:durableId="737440305">
    <w:abstractNumId w:val="12"/>
  </w:num>
  <w:num w:numId="18" w16cid:durableId="233708595">
    <w:abstractNumId w:val="11"/>
  </w:num>
  <w:num w:numId="19" w16cid:durableId="923876345">
    <w:abstractNumId w:val="9"/>
  </w:num>
  <w:num w:numId="20" w16cid:durableId="1249998092">
    <w:abstractNumId w:val="14"/>
  </w:num>
  <w:num w:numId="21" w16cid:durableId="1999188788">
    <w:abstractNumId w:val="10"/>
  </w:num>
  <w:num w:numId="22" w16cid:durableId="857043828">
    <w:abstractNumId w:val="24"/>
  </w:num>
  <w:num w:numId="23" w16cid:durableId="1899826104">
    <w:abstractNumId w:val="20"/>
  </w:num>
  <w:num w:numId="24" w16cid:durableId="390542691">
    <w:abstractNumId w:val="22"/>
  </w:num>
  <w:num w:numId="25" w16cid:durableId="80687548">
    <w:abstractNumId w:val="19"/>
  </w:num>
  <w:num w:numId="26" w16cid:durableId="10510027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B496D"/>
    <w:rsid w:val="0011658A"/>
    <w:rsid w:val="00131F37"/>
    <w:rsid w:val="0013657C"/>
    <w:rsid w:val="00143CA1"/>
    <w:rsid w:val="0015074B"/>
    <w:rsid w:val="00160902"/>
    <w:rsid w:val="001A5472"/>
    <w:rsid w:val="0029639D"/>
    <w:rsid w:val="002C3F3A"/>
    <w:rsid w:val="0031513B"/>
    <w:rsid w:val="00326F90"/>
    <w:rsid w:val="003D62C9"/>
    <w:rsid w:val="004040A1"/>
    <w:rsid w:val="005E0CFD"/>
    <w:rsid w:val="006925C6"/>
    <w:rsid w:val="00706846"/>
    <w:rsid w:val="008C7247"/>
    <w:rsid w:val="009160F3"/>
    <w:rsid w:val="00951A7C"/>
    <w:rsid w:val="009549C3"/>
    <w:rsid w:val="009E5D75"/>
    <w:rsid w:val="00A85D63"/>
    <w:rsid w:val="00AA1D8D"/>
    <w:rsid w:val="00B47730"/>
    <w:rsid w:val="00B47E51"/>
    <w:rsid w:val="00B63B39"/>
    <w:rsid w:val="00B90BD2"/>
    <w:rsid w:val="00CB0664"/>
    <w:rsid w:val="00CB0789"/>
    <w:rsid w:val="00CE779A"/>
    <w:rsid w:val="00F175B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E95E87"/>
  <w14:defaultImageDpi w14:val="300"/>
  <w15:docId w15:val="{22B95507-AC89-4789-81BB-D067351A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7" Type="http://schemas.openxmlformats.org/officeDocument/2006/relationships/hyperlink" Target="https://abc30.com/business/cannabis-operation-holds-groundbreaking-in-mendota/3831703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www.nytimes.com/2018/01/26/your-money/marijuana-investments.html" TargetMode="External"/><Relationship Id="rId10" Type="http://schemas.openxmlformats.org/officeDocument/2006/relationships/hyperlink" Target="https://www.forbes.com/sites/andrebourque/2019/01/23/tomato-paste-capital-of-the-country-expects-3-4-million-a-year-from-this-new-cannabis-deal/?sh=2f676495d36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/>
  <cp:lastModifiedBy>Tim McGraw</cp:lastModifiedBy>
  <cp:revision>4</cp:revision>
  <cp:lastPrinted>2025-03-11T04:21:00Z</cp:lastPrinted>
  <dcterms:created xsi:type="dcterms:W3CDTF">2025-03-11T04:21:00Z</dcterms:created>
  <dcterms:modified xsi:type="dcterms:W3CDTF">2025-03-12T21:47:00Z</dcterms:modified>
  <cp:category/>
</cp:coreProperties>
</file>